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F23A" w14:textId="435F3992" w:rsidR="00856D32" w:rsidRPr="00A7001B" w:rsidRDefault="00A7001B">
      <w:pPr>
        <w:rPr>
          <w:rFonts w:ascii="Arial" w:hAnsi="Arial" w:cs="Arial"/>
          <w:b/>
          <w:bCs/>
          <w:sz w:val="24"/>
          <w:szCs w:val="24"/>
        </w:rPr>
      </w:pPr>
      <w:r w:rsidRPr="00A7001B">
        <w:rPr>
          <w:rFonts w:ascii="Arial" w:hAnsi="Arial" w:cs="Arial"/>
          <w:b/>
          <w:bCs/>
          <w:sz w:val="24"/>
          <w:szCs w:val="24"/>
        </w:rPr>
        <w:t>AI Information</w:t>
      </w:r>
    </w:p>
    <w:p w14:paraId="4A122B01" w14:textId="77777777" w:rsidR="00A7001B" w:rsidRDefault="00A7001B" w:rsidP="00A7001B">
      <w:pPr>
        <w:rPr>
          <w:rFonts w:ascii="Arial" w:hAnsi="Arial" w:cs="Arial"/>
          <w:sz w:val="24"/>
          <w:szCs w:val="24"/>
          <w:lang w:val="en-GB"/>
        </w:rPr>
      </w:pPr>
      <w:r w:rsidRPr="00A7001B">
        <w:rPr>
          <w:rFonts w:ascii="Arial" w:hAnsi="Arial" w:cs="Arial"/>
          <w:sz w:val="24"/>
          <w:szCs w:val="24"/>
          <w:lang w:val="en-GB"/>
        </w:rPr>
        <w:t>The Bradford District and Craven All Age Continuing Care Team is trying a new, secure computer system to help complete Continuing Healthcare (CHC) assessments. This system uses artificial intelligence (AI) to make the process quicker and more accurate.</w:t>
      </w:r>
    </w:p>
    <w:p w14:paraId="0D41FD16" w14:textId="77777777" w:rsidR="00A7001B" w:rsidRPr="00A7001B" w:rsidRDefault="00A7001B" w:rsidP="00A7001B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A7001B">
        <w:rPr>
          <w:rFonts w:ascii="Arial" w:hAnsi="Arial" w:cs="Arial"/>
          <w:b/>
          <w:bCs/>
          <w:sz w:val="24"/>
          <w:szCs w:val="24"/>
          <w:lang w:val="en-GB"/>
        </w:rPr>
        <w:t>What the AI system does</w:t>
      </w:r>
    </w:p>
    <w:p w14:paraId="3796DAFB" w14:textId="5B848AE6" w:rsidR="00A7001B" w:rsidRPr="00A7001B" w:rsidRDefault="00A7001B" w:rsidP="00A7001B">
      <w:pPr>
        <w:rPr>
          <w:rFonts w:ascii="Arial" w:hAnsi="Arial" w:cs="Arial"/>
          <w:sz w:val="24"/>
          <w:szCs w:val="24"/>
          <w:lang w:val="en-GB"/>
        </w:rPr>
      </w:pPr>
      <w:r w:rsidRPr="00A7001B">
        <w:rPr>
          <w:rFonts w:ascii="Arial" w:hAnsi="Arial" w:cs="Arial"/>
          <w:sz w:val="24"/>
          <w:szCs w:val="24"/>
          <w:lang w:val="en-GB"/>
        </w:rPr>
        <w:t>During your CHC assessment meeting, we will use the AI system to make an audio recording.</w:t>
      </w:r>
      <w:r>
        <w:rPr>
          <w:rFonts w:ascii="Arial" w:hAnsi="Arial" w:cs="Arial"/>
          <w:sz w:val="24"/>
          <w:szCs w:val="24"/>
          <w:lang w:val="en-GB"/>
        </w:rPr>
        <w:t xml:space="preserve">  </w:t>
      </w:r>
      <w:r w:rsidRPr="00A7001B">
        <w:rPr>
          <w:rFonts w:ascii="Arial" w:hAnsi="Arial" w:cs="Arial"/>
          <w:sz w:val="24"/>
          <w:szCs w:val="24"/>
          <w:lang w:val="en-GB"/>
        </w:rPr>
        <w:t>The system will:</w:t>
      </w:r>
    </w:p>
    <w:p w14:paraId="315BAC8C" w14:textId="77777777" w:rsidR="00A7001B" w:rsidRPr="00A7001B" w:rsidRDefault="00A7001B" w:rsidP="00A7001B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n-GB"/>
        </w:rPr>
      </w:pPr>
      <w:r w:rsidRPr="00A7001B">
        <w:rPr>
          <w:rFonts w:ascii="Arial" w:hAnsi="Arial" w:cs="Arial"/>
          <w:sz w:val="24"/>
          <w:szCs w:val="24"/>
          <w:lang w:val="en-GB"/>
        </w:rPr>
        <w:t>Turn the conversation into written notes (a transcript).</w:t>
      </w:r>
    </w:p>
    <w:p w14:paraId="24F736C6" w14:textId="77777777" w:rsidR="00A7001B" w:rsidRPr="00A7001B" w:rsidRDefault="00A7001B" w:rsidP="00A7001B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n-GB"/>
        </w:rPr>
      </w:pPr>
      <w:r w:rsidRPr="00A7001B">
        <w:rPr>
          <w:rFonts w:ascii="Arial" w:hAnsi="Arial" w:cs="Arial"/>
          <w:sz w:val="24"/>
          <w:szCs w:val="24"/>
          <w:lang w:val="en-GB"/>
        </w:rPr>
        <w:t>Summarise any digital care records we already hold about you or your relative.</w:t>
      </w:r>
    </w:p>
    <w:p w14:paraId="3AFD2172" w14:textId="77777777" w:rsidR="00A7001B" w:rsidRPr="00A7001B" w:rsidRDefault="00A7001B" w:rsidP="00A7001B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n-GB"/>
        </w:rPr>
      </w:pPr>
      <w:r w:rsidRPr="00A7001B">
        <w:rPr>
          <w:rFonts w:ascii="Arial" w:hAnsi="Arial" w:cs="Arial"/>
          <w:sz w:val="24"/>
          <w:szCs w:val="24"/>
          <w:lang w:val="en-GB"/>
        </w:rPr>
        <w:t>Add this information into your Decision Support Tool (DST) document to help the nurse assessor write it more efficiently.</w:t>
      </w:r>
    </w:p>
    <w:p w14:paraId="1BF8F240" w14:textId="77777777" w:rsidR="00A7001B" w:rsidRPr="00A7001B" w:rsidRDefault="00A7001B" w:rsidP="00A7001B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A7001B">
        <w:rPr>
          <w:rFonts w:ascii="Arial" w:hAnsi="Arial" w:cs="Arial"/>
          <w:b/>
          <w:bCs/>
          <w:sz w:val="24"/>
          <w:szCs w:val="24"/>
          <w:lang w:val="en-GB"/>
        </w:rPr>
        <w:t>What the AI system does NOT do</w:t>
      </w:r>
    </w:p>
    <w:p w14:paraId="387240F1" w14:textId="77777777" w:rsidR="00A7001B" w:rsidRPr="00A7001B" w:rsidRDefault="00A7001B" w:rsidP="00A7001B">
      <w:pPr>
        <w:numPr>
          <w:ilvl w:val="0"/>
          <w:numId w:val="11"/>
        </w:numPr>
        <w:rPr>
          <w:rFonts w:ascii="Arial" w:hAnsi="Arial" w:cs="Arial"/>
          <w:sz w:val="24"/>
          <w:szCs w:val="24"/>
          <w:lang w:val="en-GB"/>
        </w:rPr>
      </w:pPr>
      <w:r w:rsidRPr="00A7001B">
        <w:rPr>
          <w:rFonts w:ascii="Arial" w:hAnsi="Arial" w:cs="Arial"/>
          <w:sz w:val="24"/>
          <w:szCs w:val="24"/>
          <w:lang w:val="en-GB"/>
        </w:rPr>
        <w:t xml:space="preserve">It does </w:t>
      </w:r>
      <w:r w:rsidRPr="00A7001B">
        <w:rPr>
          <w:rFonts w:ascii="Arial" w:hAnsi="Arial" w:cs="Arial"/>
          <w:b/>
          <w:bCs/>
          <w:sz w:val="24"/>
          <w:szCs w:val="24"/>
          <w:lang w:val="en-GB"/>
        </w:rPr>
        <w:t>not</w:t>
      </w:r>
      <w:r w:rsidRPr="00A7001B">
        <w:rPr>
          <w:rFonts w:ascii="Arial" w:hAnsi="Arial" w:cs="Arial"/>
          <w:sz w:val="24"/>
          <w:szCs w:val="24"/>
          <w:lang w:val="en-GB"/>
        </w:rPr>
        <w:t xml:space="preserve"> make any decisions about your CHC eligibility.</w:t>
      </w:r>
    </w:p>
    <w:p w14:paraId="1232202A" w14:textId="77777777" w:rsidR="00A7001B" w:rsidRPr="00A7001B" w:rsidRDefault="00A7001B" w:rsidP="00A7001B">
      <w:pPr>
        <w:numPr>
          <w:ilvl w:val="0"/>
          <w:numId w:val="11"/>
        </w:numPr>
        <w:rPr>
          <w:rFonts w:ascii="Arial" w:hAnsi="Arial" w:cs="Arial"/>
          <w:sz w:val="24"/>
          <w:szCs w:val="24"/>
          <w:lang w:val="en-GB"/>
        </w:rPr>
      </w:pPr>
      <w:r w:rsidRPr="00A7001B">
        <w:rPr>
          <w:rFonts w:ascii="Arial" w:hAnsi="Arial" w:cs="Arial"/>
          <w:sz w:val="24"/>
          <w:szCs w:val="24"/>
          <w:lang w:val="en-GB"/>
        </w:rPr>
        <w:t xml:space="preserve">It does </w:t>
      </w:r>
      <w:r w:rsidRPr="00A7001B">
        <w:rPr>
          <w:rFonts w:ascii="Arial" w:hAnsi="Arial" w:cs="Arial"/>
          <w:b/>
          <w:bCs/>
          <w:sz w:val="24"/>
          <w:szCs w:val="24"/>
          <w:lang w:val="en-GB"/>
        </w:rPr>
        <w:t>not</w:t>
      </w:r>
      <w:r w:rsidRPr="00A7001B">
        <w:rPr>
          <w:rFonts w:ascii="Arial" w:hAnsi="Arial" w:cs="Arial"/>
          <w:sz w:val="24"/>
          <w:szCs w:val="24"/>
          <w:lang w:val="en-GB"/>
        </w:rPr>
        <w:t xml:space="preserve"> replace the nurse assessor.</w:t>
      </w:r>
    </w:p>
    <w:p w14:paraId="2808B118" w14:textId="77777777" w:rsidR="00A7001B" w:rsidRPr="00A7001B" w:rsidRDefault="00A7001B" w:rsidP="00A7001B">
      <w:pPr>
        <w:numPr>
          <w:ilvl w:val="0"/>
          <w:numId w:val="11"/>
        </w:numPr>
        <w:rPr>
          <w:rFonts w:ascii="Arial" w:hAnsi="Arial" w:cs="Arial"/>
          <w:sz w:val="24"/>
          <w:szCs w:val="24"/>
          <w:lang w:val="en-GB"/>
        </w:rPr>
      </w:pPr>
      <w:r w:rsidRPr="00A7001B">
        <w:rPr>
          <w:rFonts w:ascii="Arial" w:hAnsi="Arial" w:cs="Arial"/>
          <w:sz w:val="24"/>
          <w:szCs w:val="24"/>
          <w:lang w:val="en-GB"/>
        </w:rPr>
        <w:t xml:space="preserve">It does </w:t>
      </w:r>
      <w:r w:rsidRPr="00A7001B">
        <w:rPr>
          <w:rFonts w:ascii="Arial" w:hAnsi="Arial" w:cs="Arial"/>
          <w:b/>
          <w:bCs/>
          <w:sz w:val="24"/>
          <w:szCs w:val="24"/>
          <w:lang w:val="en-GB"/>
        </w:rPr>
        <w:t>not</w:t>
      </w:r>
      <w:r w:rsidRPr="00A7001B">
        <w:rPr>
          <w:rFonts w:ascii="Arial" w:hAnsi="Arial" w:cs="Arial"/>
          <w:sz w:val="24"/>
          <w:szCs w:val="24"/>
          <w:lang w:val="en-GB"/>
        </w:rPr>
        <w:t xml:space="preserve"> share your information with anyone outside the CHC team.</w:t>
      </w:r>
    </w:p>
    <w:p w14:paraId="707EA448" w14:textId="77777777" w:rsidR="00A7001B" w:rsidRPr="00A7001B" w:rsidRDefault="00A7001B" w:rsidP="00A7001B">
      <w:pPr>
        <w:rPr>
          <w:rFonts w:ascii="Arial" w:hAnsi="Arial" w:cs="Arial"/>
          <w:sz w:val="24"/>
          <w:szCs w:val="24"/>
          <w:lang w:val="en-GB"/>
        </w:rPr>
      </w:pPr>
      <w:r w:rsidRPr="00A7001B">
        <w:rPr>
          <w:rFonts w:ascii="Arial" w:hAnsi="Arial" w:cs="Arial"/>
          <w:sz w:val="24"/>
          <w:szCs w:val="24"/>
          <w:lang w:val="en-GB"/>
        </w:rPr>
        <w:t xml:space="preserve">The CHC assessment process itself remains </w:t>
      </w:r>
      <w:proofErr w:type="gramStart"/>
      <w:r w:rsidRPr="00A7001B">
        <w:rPr>
          <w:rFonts w:ascii="Arial" w:hAnsi="Arial" w:cs="Arial"/>
          <w:sz w:val="24"/>
          <w:szCs w:val="24"/>
          <w:lang w:val="en-GB"/>
        </w:rPr>
        <w:t>exactly the same</w:t>
      </w:r>
      <w:proofErr w:type="gramEnd"/>
      <w:r w:rsidRPr="00A7001B">
        <w:rPr>
          <w:rFonts w:ascii="Arial" w:hAnsi="Arial" w:cs="Arial"/>
          <w:sz w:val="24"/>
          <w:szCs w:val="24"/>
          <w:lang w:val="en-GB"/>
        </w:rPr>
        <w:t>.</w:t>
      </w:r>
    </w:p>
    <w:p w14:paraId="457151B2" w14:textId="77777777" w:rsidR="00A7001B" w:rsidRPr="00A7001B" w:rsidRDefault="00A7001B" w:rsidP="00A7001B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A7001B">
        <w:rPr>
          <w:rFonts w:ascii="Arial" w:hAnsi="Arial" w:cs="Arial"/>
          <w:b/>
          <w:bCs/>
          <w:sz w:val="24"/>
          <w:szCs w:val="24"/>
          <w:lang w:val="en-GB"/>
        </w:rPr>
        <w:t>How we keep your information safe</w:t>
      </w:r>
    </w:p>
    <w:p w14:paraId="2757F71A" w14:textId="77777777" w:rsidR="00A7001B" w:rsidRPr="00A7001B" w:rsidRDefault="00A7001B" w:rsidP="00A7001B">
      <w:pPr>
        <w:rPr>
          <w:rFonts w:ascii="Arial" w:hAnsi="Arial" w:cs="Arial"/>
          <w:sz w:val="24"/>
          <w:szCs w:val="24"/>
          <w:lang w:val="en-GB"/>
        </w:rPr>
      </w:pPr>
      <w:r w:rsidRPr="00A7001B">
        <w:rPr>
          <w:rFonts w:ascii="Arial" w:hAnsi="Arial" w:cs="Arial"/>
          <w:sz w:val="24"/>
          <w:szCs w:val="24"/>
          <w:lang w:val="en-GB"/>
        </w:rPr>
        <w:t>Any information we record about you will be kept confidential.</w:t>
      </w:r>
    </w:p>
    <w:p w14:paraId="74AF6753" w14:textId="77777777" w:rsidR="00A7001B" w:rsidRPr="00A7001B" w:rsidRDefault="00A7001B" w:rsidP="00A7001B">
      <w:pPr>
        <w:rPr>
          <w:rFonts w:ascii="Arial" w:hAnsi="Arial" w:cs="Arial"/>
          <w:sz w:val="24"/>
          <w:szCs w:val="24"/>
          <w:lang w:val="en-GB"/>
        </w:rPr>
      </w:pPr>
      <w:r w:rsidRPr="00A7001B">
        <w:rPr>
          <w:rFonts w:ascii="Arial" w:hAnsi="Arial" w:cs="Arial"/>
          <w:sz w:val="24"/>
          <w:szCs w:val="24"/>
          <w:lang w:val="en-GB"/>
        </w:rPr>
        <w:t>Here is how your information will be handled:</w:t>
      </w:r>
    </w:p>
    <w:p w14:paraId="081BD4EA" w14:textId="77777777" w:rsidR="00A7001B" w:rsidRPr="00A7001B" w:rsidRDefault="00A7001B" w:rsidP="00A7001B">
      <w:pPr>
        <w:numPr>
          <w:ilvl w:val="0"/>
          <w:numId w:val="12"/>
        </w:numPr>
        <w:rPr>
          <w:rFonts w:ascii="Arial" w:hAnsi="Arial" w:cs="Arial"/>
          <w:sz w:val="24"/>
          <w:szCs w:val="24"/>
          <w:lang w:val="en-GB"/>
        </w:rPr>
      </w:pPr>
      <w:r w:rsidRPr="00A7001B">
        <w:rPr>
          <w:rFonts w:ascii="Arial" w:hAnsi="Arial" w:cs="Arial"/>
          <w:sz w:val="24"/>
          <w:szCs w:val="24"/>
          <w:lang w:val="en-GB"/>
        </w:rPr>
        <w:t>The meeting will be recorded so the transcript can be created afterwards.</w:t>
      </w:r>
    </w:p>
    <w:p w14:paraId="2EC3CEEE" w14:textId="77777777" w:rsidR="00A7001B" w:rsidRPr="00A7001B" w:rsidRDefault="00A7001B" w:rsidP="00A7001B">
      <w:pPr>
        <w:numPr>
          <w:ilvl w:val="0"/>
          <w:numId w:val="12"/>
        </w:numPr>
        <w:rPr>
          <w:rFonts w:ascii="Arial" w:hAnsi="Arial" w:cs="Arial"/>
          <w:sz w:val="24"/>
          <w:szCs w:val="24"/>
          <w:lang w:val="en-GB"/>
        </w:rPr>
      </w:pPr>
      <w:r w:rsidRPr="00A7001B">
        <w:rPr>
          <w:rFonts w:ascii="Arial" w:hAnsi="Arial" w:cs="Arial"/>
          <w:sz w:val="24"/>
          <w:szCs w:val="24"/>
          <w:lang w:val="en-GB"/>
        </w:rPr>
        <w:t xml:space="preserve">Once the transcript has been checked and added to your DST, the recording will be </w:t>
      </w:r>
      <w:r w:rsidRPr="00A7001B">
        <w:rPr>
          <w:rFonts w:ascii="Arial" w:hAnsi="Arial" w:cs="Arial"/>
          <w:b/>
          <w:bCs/>
          <w:sz w:val="24"/>
          <w:szCs w:val="24"/>
          <w:lang w:val="en-GB"/>
        </w:rPr>
        <w:t>securely deleted</w:t>
      </w:r>
      <w:r w:rsidRPr="00A7001B">
        <w:rPr>
          <w:rFonts w:ascii="Arial" w:hAnsi="Arial" w:cs="Arial"/>
          <w:sz w:val="24"/>
          <w:szCs w:val="24"/>
          <w:lang w:val="en-GB"/>
        </w:rPr>
        <w:t>.</w:t>
      </w:r>
    </w:p>
    <w:p w14:paraId="28E64399" w14:textId="77777777" w:rsidR="00A7001B" w:rsidRPr="00A7001B" w:rsidRDefault="00A7001B" w:rsidP="00A7001B">
      <w:pPr>
        <w:numPr>
          <w:ilvl w:val="0"/>
          <w:numId w:val="12"/>
        </w:numPr>
        <w:rPr>
          <w:rFonts w:ascii="Arial" w:hAnsi="Arial" w:cs="Arial"/>
          <w:sz w:val="24"/>
          <w:szCs w:val="24"/>
          <w:lang w:val="en-GB"/>
        </w:rPr>
      </w:pPr>
      <w:r w:rsidRPr="00A7001B">
        <w:rPr>
          <w:rFonts w:ascii="Arial" w:hAnsi="Arial" w:cs="Arial"/>
          <w:sz w:val="24"/>
          <w:szCs w:val="24"/>
          <w:lang w:val="en-GB"/>
        </w:rPr>
        <w:t>The written transcript will be stored in your patient file in the same way we store all other patient information.</w:t>
      </w:r>
    </w:p>
    <w:p w14:paraId="24BC14D5" w14:textId="77777777" w:rsidR="00A7001B" w:rsidRPr="00A7001B" w:rsidRDefault="00A7001B" w:rsidP="00A7001B">
      <w:pPr>
        <w:numPr>
          <w:ilvl w:val="0"/>
          <w:numId w:val="12"/>
        </w:numPr>
        <w:rPr>
          <w:rFonts w:ascii="Arial" w:hAnsi="Arial" w:cs="Arial"/>
          <w:sz w:val="24"/>
          <w:szCs w:val="24"/>
          <w:lang w:val="en-GB"/>
        </w:rPr>
      </w:pPr>
      <w:r w:rsidRPr="00A7001B">
        <w:rPr>
          <w:rFonts w:ascii="Arial" w:hAnsi="Arial" w:cs="Arial"/>
          <w:sz w:val="24"/>
          <w:szCs w:val="24"/>
          <w:lang w:val="en-GB"/>
        </w:rPr>
        <w:t>Your personal data will only be used for your CHC assessment.</w:t>
      </w:r>
    </w:p>
    <w:p w14:paraId="5E77F775" w14:textId="77777777" w:rsidR="00A7001B" w:rsidRPr="00A7001B" w:rsidRDefault="00A7001B" w:rsidP="00A7001B">
      <w:pPr>
        <w:rPr>
          <w:rFonts w:ascii="Arial" w:hAnsi="Arial" w:cs="Arial"/>
          <w:sz w:val="24"/>
          <w:szCs w:val="24"/>
          <w:lang w:val="en-GB"/>
        </w:rPr>
      </w:pPr>
      <w:r w:rsidRPr="00A7001B">
        <w:rPr>
          <w:rFonts w:ascii="Arial" w:hAnsi="Arial" w:cs="Arial"/>
          <w:sz w:val="24"/>
          <w:szCs w:val="24"/>
          <w:lang w:val="en-GB"/>
        </w:rPr>
        <w:lastRenderedPageBreak/>
        <w:t xml:space="preserve">NHS Bradford District and Craven </w:t>
      </w:r>
      <w:proofErr w:type="gramStart"/>
      <w:r w:rsidRPr="00A7001B">
        <w:rPr>
          <w:rFonts w:ascii="Arial" w:hAnsi="Arial" w:cs="Arial"/>
          <w:sz w:val="24"/>
          <w:szCs w:val="24"/>
          <w:lang w:val="en-GB"/>
        </w:rPr>
        <w:t>follows</w:t>
      </w:r>
      <w:proofErr w:type="gramEnd"/>
      <w:r w:rsidRPr="00A7001B">
        <w:rPr>
          <w:rFonts w:ascii="Arial" w:hAnsi="Arial" w:cs="Arial"/>
          <w:sz w:val="24"/>
          <w:szCs w:val="24"/>
          <w:lang w:val="en-GB"/>
        </w:rPr>
        <w:t xml:space="preserve"> the Data Protection Act 2018 and takes your privacy very seriously.</w:t>
      </w:r>
    </w:p>
    <w:p w14:paraId="3B5D39AB" w14:textId="77777777" w:rsidR="00A7001B" w:rsidRPr="00A7001B" w:rsidRDefault="00A7001B" w:rsidP="00A7001B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A7001B">
        <w:rPr>
          <w:rFonts w:ascii="Arial" w:hAnsi="Arial" w:cs="Arial"/>
          <w:b/>
          <w:bCs/>
          <w:sz w:val="24"/>
          <w:szCs w:val="24"/>
          <w:lang w:val="en-GB"/>
        </w:rPr>
        <w:t>Do I have to take part?</w:t>
      </w:r>
    </w:p>
    <w:p w14:paraId="027A19C2" w14:textId="51BE2A0F" w:rsidR="00A7001B" w:rsidRPr="00A7001B" w:rsidRDefault="00A7001B" w:rsidP="00A7001B">
      <w:pPr>
        <w:rPr>
          <w:rFonts w:ascii="Arial" w:hAnsi="Arial" w:cs="Arial"/>
          <w:sz w:val="24"/>
          <w:szCs w:val="24"/>
          <w:lang w:val="en-GB"/>
        </w:rPr>
      </w:pPr>
      <w:r w:rsidRPr="00A7001B">
        <w:rPr>
          <w:rFonts w:ascii="Arial" w:hAnsi="Arial" w:cs="Arial"/>
          <w:sz w:val="24"/>
          <w:szCs w:val="24"/>
          <w:lang w:val="en-GB"/>
        </w:rPr>
        <w:t>No. Taking part is your choice</w:t>
      </w:r>
      <w:r>
        <w:rPr>
          <w:rFonts w:ascii="Arial" w:hAnsi="Arial" w:cs="Arial"/>
          <w:sz w:val="24"/>
          <w:szCs w:val="24"/>
          <w:lang w:val="en-GB"/>
        </w:rPr>
        <w:t>, y</w:t>
      </w:r>
      <w:r w:rsidRPr="00A7001B">
        <w:rPr>
          <w:rFonts w:ascii="Arial" w:hAnsi="Arial" w:cs="Arial"/>
          <w:sz w:val="24"/>
          <w:szCs w:val="24"/>
          <w:lang w:val="en-GB"/>
        </w:rPr>
        <w:t>ou can:</w:t>
      </w:r>
    </w:p>
    <w:p w14:paraId="213AE9A4" w14:textId="77777777" w:rsidR="00A7001B" w:rsidRPr="00A7001B" w:rsidRDefault="00A7001B" w:rsidP="00A7001B">
      <w:pPr>
        <w:numPr>
          <w:ilvl w:val="0"/>
          <w:numId w:val="13"/>
        </w:numPr>
        <w:rPr>
          <w:rFonts w:ascii="Arial" w:hAnsi="Arial" w:cs="Arial"/>
          <w:sz w:val="24"/>
          <w:szCs w:val="24"/>
          <w:lang w:val="en-GB"/>
        </w:rPr>
      </w:pPr>
      <w:r w:rsidRPr="00A7001B">
        <w:rPr>
          <w:rFonts w:ascii="Arial" w:hAnsi="Arial" w:cs="Arial"/>
          <w:sz w:val="24"/>
          <w:szCs w:val="24"/>
          <w:lang w:val="en-GB"/>
        </w:rPr>
        <w:t>Say no to the recording</w:t>
      </w:r>
    </w:p>
    <w:p w14:paraId="6C21FAF7" w14:textId="77777777" w:rsidR="00A7001B" w:rsidRPr="00A7001B" w:rsidRDefault="00A7001B" w:rsidP="00A7001B">
      <w:pPr>
        <w:numPr>
          <w:ilvl w:val="0"/>
          <w:numId w:val="13"/>
        </w:numPr>
        <w:rPr>
          <w:rFonts w:ascii="Arial" w:hAnsi="Arial" w:cs="Arial"/>
          <w:sz w:val="24"/>
          <w:szCs w:val="24"/>
          <w:lang w:val="en-GB"/>
        </w:rPr>
      </w:pPr>
      <w:r w:rsidRPr="00A7001B">
        <w:rPr>
          <w:rFonts w:ascii="Arial" w:hAnsi="Arial" w:cs="Arial"/>
          <w:sz w:val="24"/>
          <w:szCs w:val="24"/>
          <w:lang w:val="en-GB"/>
        </w:rPr>
        <w:t>Ask questions at any time</w:t>
      </w:r>
    </w:p>
    <w:p w14:paraId="6EA5C406" w14:textId="77777777" w:rsidR="00A7001B" w:rsidRPr="00A7001B" w:rsidRDefault="00A7001B" w:rsidP="00A7001B">
      <w:pPr>
        <w:numPr>
          <w:ilvl w:val="0"/>
          <w:numId w:val="13"/>
        </w:numPr>
        <w:rPr>
          <w:rFonts w:ascii="Arial" w:hAnsi="Arial" w:cs="Arial"/>
          <w:sz w:val="24"/>
          <w:szCs w:val="24"/>
          <w:lang w:val="en-GB"/>
        </w:rPr>
      </w:pPr>
      <w:r w:rsidRPr="00A7001B">
        <w:rPr>
          <w:rFonts w:ascii="Arial" w:hAnsi="Arial" w:cs="Arial"/>
          <w:sz w:val="24"/>
          <w:szCs w:val="24"/>
          <w:lang w:val="en-GB"/>
        </w:rPr>
        <w:t>Withdraw your consent later if you change your mind</w:t>
      </w:r>
    </w:p>
    <w:p w14:paraId="685E0267" w14:textId="77777777" w:rsidR="00A7001B" w:rsidRPr="00A7001B" w:rsidRDefault="00A7001B" w:rsidP="00A7001B">
      <w:pPr>
        <w:rPr>
          <w:rFonts w:ascii="Arial" w:hAnsi="Arial" w:cs="Arial"/>
          <w:sz w:val="24"/>
          <w:szCs w:val="24"/>
          <w:lang w:val="en-GB"/>
        </w:rPr>
      </w:pPr>
      <w:r w:rsidRPr="00A7001B">
        <w:rPr>
          <w:rFonts w:ascii="Arial" w:hAnsi="Arial" w:cs="Arial"/>
          <w:sz w:val="24"/>
          <w:szCs w:val="24"/>
          <w:lang w:val="en-GB"/>
        </w:rPr>
        <w:t>If you withdraw your consent, you do not need to give a reason. Please contact the person listed below.</w:t>
      </w:r>
    </w:p>
    <w:p w14:paraId="798F1CBB" w14:textId="77777777" w:rsidR="00A7001B" w:rsidRPr="00A7001B" w:rsidRDefault="00A7001B" w:rsidP="00A7001B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A7001B">
        <w:rPr>
          <w:rFonts w:ascii="Arial" w:hAnsi="Arial" w:cs="Arial"/>
          <w:b/>
          <w:bCs/>
          <w:sz w:val="24"/>
          <w:szCs w:val="24"/>
          <w:lang w:val="en-GB"/>
        </w:rPr>
        <w:t>Who to contact if you have questions</w:t>
      </w:r>
    </w:p>
    <w:p w14:paraId="024E20AF" w14:textId="77777777" w:rsidR="00A7001B" w:rsidRPr="00A7001B" w:rsidRDefault="00A7001B" w:rsidP="00A7001B">
      <w:pPr>
        <w:rPr>
          <w:rFonts w:ascii="Arial" w:hAnsi="Arial" w:cs="Arial"/>
          <w:sz w:val="24"/>
          <w:szCs w:val="24"/>
          <w:lang w:val="en-GB"/>
        </w:rPr>
      </w:pPr>
      <w:r w:rsidRPr="00A7001B">
        <w:rPr>
          <w:rFonts w:ascii="Arial" w:hAnsi="Arial" w:cs="Arial"/>
          <w:sz w:val="24"/>
          <w:szCs w:val="24"/>
          <w:lang w:val="en-GB"/>
        </w:rPr>
        <w:t>If you have any questions or want more information, please contact:</w:t>
      </w:r>
    </w:p>
    <w:p w14:paraId="0A4878AC" w14:textId="77777777" w:rsidR="00A7001B" w:rsidRPr="00A7001B" w:rsidRDefault="00A7001B" w:rsidP="00A7001B">
      <w:pPr>
        <w:rPr>
          <w:rFonts w:ascii="Arial" w:hAnsi="Arial" w:cs="Arial"/>
          <w:sz w:val="24"/>
          <w:szCs w:val="24"/>
          <w:lang w:val="en-GB"/>
        </w:rPr>
      </w:pPr>
      <w:r w:rsidRPr="00A7001B">
        <w:rPr>
          <w:rFonts w:ascii="Arial" w:hAnsi="Arial" w:cs="Arial"/>
          <w:b/>
          <w:bCs/>
          <w:sz w:val="24"/>
          <w:szCs w:val="24"/>
          <w:lang w:val="en-GB"/>
        </w:rPr>
        <w:t>Name:</w:t>
      </w:r>
      <w:r w:rsidRPr="00A7001B">
        <w:rPr>
          <w:rFonts w:ascii="Arial" w:hAnsi="Arial" w:cs="Arial"/>
          <w:sz w:val="24"/>
          <w:szCs w:val="24"/>
          <w:lang w:val="en-GB"/>
        </w:rPr>
        <w:t xml:space="preserve"> Daniel Porter</w:t>
      </w:r>
      <w:r w:rsidRPr="00A7001B">
        <w:rPr>
          <w:rFonts w:ascii="Arial" w:hAnsi="Arial" w:cs="Arial"/>
          <w:sz w:val="24"/>
          <w:szCs w:val="24"/>
          <w:lang w:val="en-GB"/>
        </w:rPr>
        <w:br/>
      </w:r>
      <w:r w:rsidRPr="00A7001B">
        <w:rPr>
          <w:rFonts w:ascii="Arial" w:hAnsi="Arial" w:cs="Arial"/>
          <w:b/>
          <w:bCs/>
          <w:sz w:val="24"/>
          <w:szCs w:val="24"/>
          <w:lang w:val="en-GB"/>
        </w:rPr>
        <w:t>Job title:</w:t>
      </w:r>
      <w:r w:rsidRPr="00A7001B">
        <w:rPr>
          <w:rFonts w:ascii="Arial" w:hAnsi="Arial" w:cs="Arial"/>
          <w:sz w:val="24"/>
          <w:szCs w:val="24"/>
          <w:lang w:val="en-GB"/>
        </w:rPr>
        <w:t xml:space="preserve"> Business Manager</w:t>
      </w:r>
      <w:r w:rsidRPr="00A7001B">
        <w:rPr>
          <w:rFonts w:ascii="Arial" w:hAnsi="Arial" w:cs="Arial"/>
          <w:sz w:val="24"/>
          <w:szCs w:val="24"/>
          <w:lang w:val="en-GB"/>
        </w:rPr>
        <w:br/>
      </w:r>
      <w:r w:rsidRPr="00A7001B">
        <w:rPr>
          <w:rFonts w:ascii="Arial" w:hAnsi="Arial" w:cs="Arial"/>
          <w:b/>
          <w:bCs/>
          <w:sz w:val="24"/>
          <w:szCs w:val="24"/>
          <w:lang w:val="en-GB"/>
        </w:rPr>
        <w:t>Email:</w:t>
      </w:r>
      <w:r w:rsidRPr="00A7001B">
        <w:rPr>
          <w:rFonts w:ascii="Arial" w:hAnsi="Arial" w:cs="Arial"/>
          <w:sz w:val="24"/>
          <w:szCs w:val="24"/>
          <w:lang w:val="en-GB"/>
        </w:rPr>
        <w:t xml:space="preserve"> c.healthcare@bradford.nhs.uk</w:t>
      </w:r>
      <w:r w:rsidRPr="00A7001B">
        <w:rPr>
          <w:rFonts w:ascii="Arial" w:hAnsi="Arial" w:cs="Arial"/>
          <w:sz w:val="24"/>
          <w:szCs w:val="24"/>
          <w:lang w:val="en-GB"/>
        </w:rPr>
        <w:br/>
      </w:r>
      <w:r w:rsidRPr="00A7001B">
        <w:rPr>
          <w:rFonts w:ascii="Arial" w:hAnsi="Arial" w:cs="Arial"/>
          <w:b/>
          <w:bCs/>
          <w:sz w:val="24"/>
          <w:szCs w:val="24"/>
          <w:lang w:val="en-GB"/>
        </w:rPr>
        <w:t>Phone:</w:t>
      </w:r>
      <w:r w:rsidRPr="00A7001B">
        <w:rPr>
          <w:rFonts w:ascii="Arial" w:hAnsi="Arial" w:cs="Arial"/>
          <w:sz w:val="24"/>
          <w:szCs w:val="24"/>
          <w:lang w:val="en-GB"/>
        </w:rPr>
        <w:t xml:space="preserve"> 01274 423011</w:t>
      </w:r>
    </w:p>
    <w:p w14:paraId="194A2093" w14:textId="1C6F81AC" w:rsidR="00A7001B" w:rsidRPr="00A7001B" w:rsidRDefault="00A7001B" w:rsidP="00A7001B">
      <w:pPr>
        <w:rPr>
          <w:rFonts w:ascii="Arial" w:hAnsi="Arial" w:cs="Arial"/>
          <w:sz w:val="24"/>
          <w:szCs w:val="24"/>
          <w:lang w:val="en-GB"/>
        </w:rPr>
      </w:pPr>
      <w:r w:rsidRPr="00A7001B">
        <w:rPr>
          <w:rFonts w:ascii="Arial" w:hAnsi="Arial" w:cs="Arial"/>
          <w:sz w:val="24"/>
          <w:szCs w:val="24"/>
          <w:lang w:val="en-GB"/>
        </w:rPr>
        <w:t>Please keep this page for future reference</w:t>
      </w:r>
    </w:p>
    <w:p w14:paraId="0BA68FF5" w14:textId="77777777" w:rsidR="00A7001B" w:rsidRPr="00A7001B" w:rsidRDefault="00A7001B" w:rsidP="00A7001B">
      <w:pPr>
        <w:rPr>
          <w:rFonts w:ascii="Arial" w:hAnsi="Arial" w:cs="Arial"/>
          <w:sz w:val="24"/>
          <w:szCs w:val="24"/>
          <w:lang w:val="en-GB"/>
        </w:rPr>
      </w:pPr>
    </w:p>
    <w:p w14:paraId="607B6F36" w14:textId="77777777" w:rsidR="00856D32" w:rsidRPr="00A7001B" w:rsidRDefault="00856D32">
      <w:pPr>
        <w:rPr>
          <w:rFonts w:ascii="Arial" w:hAnsi="Arial" w:cs="Arial"/>
          <w:sz w:val="24"/>
          <w:szCs w:val="24"/>
        </w:rPr>
      </w:pPr>
    </w:p>
    <w:p w14:paraId="6CE1A4AB" w14:textId="77777777" w:rsidR="00C96A1D" w:rsidRDefault="00C96A1D">
      <w:r>
        <w:br w:type="page"/>
      </w:r>
    </w:p>
    <w:p w14:paraId="58679E0B" w14:textId="3EA603F3" w:rsidR="00A7001B" w:rsidRPr="00A7001B" w:rsidRDefault="00A7001B" w:rsidP="00A7001B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A7001B">
        <w:rPr>
          <w:rFonts w:ascii="Arial" w:hAnsi="Arial" w:cs="Arial"/>
          <w:b/>
          <w:bCs/>
          <w:sz w:val="24"/>
          <w:szCs w:val="24"/>
          <w:lang w:val="en-GB"/>
        </w:rPr>
        <w:lastRenderedPageBreak/>
        <w:t>Consent Form</w:t>
      </w:r>
    </w:p>
    <w:p w14:paraId="1A26E11E" w14:textId="77777777" w:rsidR="00A7001B" w:rsidRPr="00A7001B" w:rsidRDefault="00A7001B" w:rsidP="00A7001B">
      <w:pPr>
        <w:rPr>
          <w:rFonts w:ascii="Arial" w:hAnsi="Arial" w:cs="Arial"/>
          <w:sz w:val="24"/>
          <w:szCs w:val="24"/>
          <w:lang w:val="en-GB"/>
        </w:rPr>
      </w:pPr>
      <w:r w:rsidRPr="00A7001B">
        <w:rPr>
          <w:rFonts w:ascii="Arial" w:hAnsi="Arial" w:cs="Arial"/>
          <w:b/>
          <w:bCs/>
          <w:sz w:val="24"/>
          <w:szCs w:val="24"/>
          <w:lang w:val="en-GB"/>
        </w:rPr>
        <w:t>Please read the statements below and sign the form if you agree.</w:t>
      </w:r>
    </w:p>
    <w:p w14:paraId="6096FC8F" w14:textId="77777777" w:rsidR="00A7001B" w:rsidRPr="00A7001B" w:rsidRDefault="00A7001B" w:rsidP="00A7001B">
      <w:pPr>
        <w:rPr>
          <w:rFonts w:ascii="Arial" w:hAnsi="Arial" w:cs="Arial"/>
          <w:sz w:val="24"/>
          <w:szCs w:val="24"/>
          <w:lang w:val="en-GB"/>
        </w:rPr>
      </w:pPr>
      <w:r w:rsidRPr="00A7001B">
        <w:rPr>
          <w:rFonts w:ascii="Arial" w:hAnsi="Arial" w:cs="Arial"/>
          <w:sz w:val="24"/>
          <w:szCs w:val="24"/>
          <w:lang w:val="en-GB"/>
        </w:rPr>
        <w:t>I confirm that:</w:t>
      </w:r>
    </w:p>
    <w:p w14:paraId="1B63F0CA" w14:textId="77777777" w:rsidR="00A7001B" w:rsidRPr="00A7001B" w:rsidRDefault="00A7001B" w:rsidP="00A7001B">
      <w:pPr>
        <w:numPr>
          <w:ilvl w:val="0"/>
          <w:numId w:val="14"/>
        </w:numPr>
        <w:rPr>
          <w:rFonts w:ascii="Arial" w:hAnsi="Arial" w:cs="Arial"/>
          <w:sz w:val="24"/>
          <w:szCs w:val="24"/>
          <w:lang w:val="en-GB"/>
        </w:rPr>
      </w:pPr>
      <w:r w:rsidRPr="00A7001B">
        <w:rPr>
          <w:rFonts w:ascii="Arial" w:hAnsi="Arial" w:cs="Arial"/>
          <w:sz w:val="24"/>
          <w:szCs w:val="24"/>
          <w:lang w:val="en-GB"/>
        </w:rPr>
        <w:t>I agree to my CHC Decision Support Tool (DST) assessment being recorded.</w:t>
      </w:r>
    </w:p>
    <w:p w14:paraId="64192C01" w14:textId="77777777" w:rsidR="00A7001B" w:rsidRPr="00A7001B" w:rsidRDefault="00A7001B" w:rsidP="00A7001B">
      <w:pPr>
        <w:numPr>
          <w:ilvl w:val="0"/>
          <w:numId w:val="14"/>
        </w:numPr>
        <w:rPr>
          <w:rFonts w:ascii="Arial" w:hAnsi="Arial" w:cs="Arial"/>
          <w:sz w:val="24"/>
          <w:szCs w:val="24"/>
          <w:lang w:val="en-GB"/>
        </w:rPr>
      </w:pPr>
      <w:r w:rsidRPr="00A7001B">
        <w:rPr>
          <w:rFonts w:ascii="Arial" w:hAnsi="Arial" w:cs="Arial"/>
          <w:sz w:val="24"/>
          <w:szCs w:val="24"/>
          <w:lang w:val="en-GB"/>
        </w:rPr>
        <w:t>I agree to the use of AI to transcribe the meeting and summarise my care records.</w:t>
      </w:r>
    </w:p>
    <w:p w14:paraId="34BA0C2A" w14:textId="7320B6DC" w:rsidR="00A7001B" w:rsidRPr="00A7001B" w:rsidRDefault="00A7001B" w:rsidP="00A7001B">
      <w:pPr>
        <w:numPr>
          <w:ilvl w:val="0"/>
          <w:numId w:val="14"/>
        </w:numPr>
        <w:rPr>
          <w:rFonts w:ascii="Arial" w:hAnsi="Arial" w:cs="Arial"/>
          <w:sz w:val="24"/>
          <w:szCs w:val="24"/>
          <w:lang w:val="en-GB"/>
        </w:rPr>
      </w:pPr>
      <w:r w:rsidRPr="00A7001B">
        <w:rPr>
          <w:rFonts w:ascii="Arial" w:hAnsi="Arial" w:cs="Arial"/>
          <w:sz w:val="24"/>
          <w:szCs w:val="24"/>
          <w:lang w:val="en-GB"/>
        </w:rPr>
        <w:t xml:space="preserve">I have read and understood the </w:t>
      </w:r>
      <w:r w:rsidR="005400AC">
        <w:rPr>
          <w:rFonts w:ascii="Arial" w:hAnsi="Arial" w:cs="Arial"/>
          <w:sz w:val="24"/>
          <w:szCs w:val="24"/>
          <w:lang w:val="en-GB"/>
        </w:rPr>
        <w:t>p</w:t>
      </w:r>
      <w:r w:rsidRPr="00A7001B">
        <w:rPr>
          <w:rFonts w:ascii="Arial" w:hAnsi="Arial" w:cs="Arial"/>
          <w:sz w:val="24"/>
          <w:szCs w:val="24"/>
          <w:lang w:val="en-GB"/>
        </w:rPr>
        <w:t xml:space="preserve">articipant </w:t>
      </w:r>
      <w:r w:rsidR="005400AC">
        <w:rPr>
          <w:rFonts w:ascii="Arial" w:hAnsi="Arial" w:cs="Arial"/>
          <w:sz w:val="24"/>
          <w:szCs w:val="24"/>
          <w:lang w:val="en-GB"/>
        </w:rPr>
        <w:t>i</w:t>
      </w:r>
      <w:r w:rsidRPr="00A7001B">
        <w:rPr>
          <w:rFonts w:ascii="Arial" w:hAnsi="Arial" w:cs="Arial"/>
          <w:sz w:val="24"/>
          <w:szCs w:val="24"/>
          <w:lang w:val="en-GB"/>
        </w:rPr>
        <w:t xml:space="preserve">nformation </w:t>
      </w:r>
      <w:r w:rsidR="005400AC">
        <w:rPr>
          <w:rFonts w:ascii="Arial" w:hAnsi="Arial" w:cs="Arial"/>
          <w:sz w:val="24"/>
          <w:szCs w:val="24"/>
          <w:lang w:val="en-GB"/>
        </w:rPr>
        <w:t>s</w:t>
      </w:r>
      <w:r w:rsidRPr="00A7001B">
        <w:rPr>
          <w:rFonts w:ascii="Arial" w:hAnsi="Arial" w:cs="Arial"/>
          <w:sz w:val="24"/>
          <w:szCs w:val="24"/>
          <w:lang w:val="en-GB"/>
        </w:rPr>
        <w:t>heet, and I have been given a copy to keep.</w:t>
      </w:r>
    </w:p>
    <w:p w14:paraId="60716D04" w14:textId="33859957" w:rsidR="00A7001B" w:rsidRPr="00A7001B" w:rsidRDefault="00A7001B" w:rsidP="00A7001B">
      <w:pPr>
        <w:numPr>
          <w:ilvl w:val="0"/>
          <w:numId w:val="14"/>
        </w:numPr>
        <w:rPr>
          <w:rFonts w:ascii="Arial" w:hAnsi="Arial" w:cs="Arial"/>
          <w:sz w:val="24"/>
          <w:szCs w:val="24"/>
          <w:lang w:val="en-GB"/>
        </w:rPr>
      </w:pPr>
      <w:r w:rsidRPr="00A7001B">
        <w:rPr>
          <w:rFonts w:ascii="Arial" w:hAnsi="Arial" w:cs="Arial"/>
          <w:sz w:val="24"/>
          <w:szCs w:val="24"/>
          <w:lang w:val="en-GB"/>
        </w:rPr>
        <w:t>I understand that I can withdraw my consent at any time</w:t>
      </w:r>
      <w:r>
        <w:rPr>
          <w:rFonts w:ascii="Arial" w:hAnsi="Arial" w:cs="Arial"/>
          <w:sz w:val="24"/>
          <w:szCs w:val="24"/>
          <w:lang w:val="en-GB"/>
        </w:rPr>
        <w:t>.</w:t>
      </w:r>
    </w:p>
    <w:p w14:paraId="7A701069" w14:textId="30598CA1" w:rsidR="00A7001B" w:rsidRPr="00A7001B" w:rsidRDefault="00A7001B" w:rsidP="00A7001B">
      <w:pPr>
        <w:numPr>
          <w:ilvl w:val="0"/>
          <w:numId w:val="14"/>
        </w:numPr>
        <w:rPr>
          <w:rFonts w:ascii="Arial" w:hAnsi="Arial" w:cs="Arial"/>
          <w:sz w:val="24"/>
          <w:szCs w:val="24"/>
          <w:lang w:val="en-GB"/>
        </w:rPr>
      </w:pPr>
      <w:r w:rsidRPr="00A7001B">
        <w:rPr>
          <w:rFonts w:ascii="Arial" w:hAnsi="Arial" w:cs="Arial"/>
          <w:sz w:val="24"/>
          <w:szCs w:val="24"/>
          <w:lang w:val="en-GB"/>
        </w:rPr>
        <w:t xml:space="preserve">I understand that my personal information will remain confidential and will be kept safe as explained in the </w:t>
      </w:r>
      <w:r>
        <w:rPr>
          <w:rFonts w:ascii="Arial" w:hAnsi="Arial" w:cs="Arial"/>
          <w:sz w:val="24"/>
          <w:szCs w:val="24"/>
          <w:lang w:val="en-GB"/>
        </w:rPr>
        <w:t>i</w:t>
      </w:r>
      <w:r w:rsidRPr="00A7001B">
        <w:rPr>
          <w:rFonts w:ascii="Arial" w:hAnsi="Arial" w:cs="Arial"/>
          <w:sz w:val="24"/>
          <w:szCs w:val="24"/>
          <w:lang w:val="en-GB"/>
        </w:rPr>
        <w:t xml:space="preserve">nformation </w:t>
      </w:r>
      <w:r>
        <w:rPr>
          <w:rFonts w:ascii="Arial" w:hAnsi="Arial" w:cs="Arial"/>
          <w:sz w:val="24"/>
          <w:szCs w:val="24"/>
          <w:lang w:val="en-GB"/>
        </w:rPr>
        <w:t>s</w:t>
      </w:r>
      <w:r w:rsidRPr="00A7001B">
        <w:rPr>
          <w:rFonts w:ascii="Arial" w:hAnsi="Arial" w:cs="Arial"/>
          <w:sz w:val="24"/>
          <w:szCs w:val="24"/>
          <w:lang w:val="en-GB"/>
        </w:rPr>
        <w:t>heet.</w:t>
      </w:r>
    </w:p>
    <w:p w14:paraId="383283CE" w14:textId="77777777" w:rsidR="00A7001B" w:rsidRPr="00A7001B" w:rsidRDefault="00A7001B" w:rsidP="00A7001B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A7001B">
        <w:rPr>
          <w:rFonts w:ascii="Arial" w:hAnsi="Arial" w:cs="Arial"/>
          <w:b/>
          <w:bCs/>
          <w:sz w:val="24"/>
          <w:szCs w:val="24"/>
          <w:lang w:val="en-GB"/>
        </w:rPr>
        <w:t>Participant Declaration</w:t>
      </w:r>
    </w:p>
    <w:p w14:paraId="04F752D3" w14:textId="77777777" w:rsidR="00A7001B" w:rsidRPr="00A7001B" w:rsidRDefault="00A7001B" w:rsidP="00A7001B">
      <w:pPr>
        <w:rPr>
          <w:rFonts w:ascii="Arial" w:hAnsi="Arial" w:cs="Arial"/>
          <w:sz w:val="24"/>
          <w:szCs w:val="24"/>
          <w:lang w:val="en-GB"/>
        </w:rPr>
      </w:pPr>
      <w:r w:rsidRPr="00A7001B">
        <w:rPr>
          <w:rFonts w:ascii="Arial" w:hAnsi="Arial" w:cs="Arial"/>
          <w:b/>
          <w:bCs/>
          <w:sz w:val="24"/>
          <w:szCs w:val="24"/>
          <w:lang w:val="en-GB"/>
        </w:rPr>
        <w:t>I have read and understood the information above and I agree to take part.</w:t>
      </w:r>
    </w:p>
    <w:p w14:paraId="1F312C17" w14:textId="77777777" w:rsidR="00A7001B" w:rsidRDefault="00A7001B" w:rsidP="00A7001B">
      <w:pPr>
        <w:rPr>
          <w:rFonts w:ascii="Arial" w:hAnsi="Arial" w:cs="Arial"/>
          <w:sz w:val="24"/>
          <w:szCs w:val="24"/>
          <w:lang w:val="en-GB"/>
        </w:rPr>
      </w:pPr>
      <w:r w:rsidRPr="00A7001B">
        <w:rPr>
          <w:rFonts w:ascii="Arial" w:hAnsi="Arial" w:cs="Arial"/>
          <w:sz w:val="24"/>
          <w:szCs w:val="24"/>
          <w:lang w:val="en-GB"/>
        </w:rPr>
        <w:t>Participant or Representative (please delete as appropriate)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6836"/>
      </w:tblGrid>
      <w:tr w:rsidR="00A7001B" w14:paraId="3A03C6A3" w14:textId="77777777" w:rsidTr="00A7001B">
        <w:tc>
          <w:tcPr>
            <w:tcW w:w="1809" w:type="dxa"/>
          </w:tcPr>
          <w:p w14:paraId="46D42B29" w14:textId="77777777" w:rsidR="00A7001B" w:rsidRDefault="00A7001B" w:rsidP="00A7001B">
            <w:pPr>
              <w:jc w:val="right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AB00919" w14:textId="77777777" w:rsidR="00A7001B" w:rsidRDefault="00A7001B" w:rsidP="00A7001B">
            <w:pPr>
              <w:jc w:val="right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9992CFD" w14:textId="5488AF0B" w:rsidR="00A7001B" w:rsidRDefault="00A7001B" w:rsidP="00A7001B">
            <w:pPr>
              <w:jc w:val="righ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Print name:</w:t>
            </w:r>
          </w:p>
        </w:tc>
        <w:tc>
          <w:tcPr>
            <w:tcW w:w="7047" w:type="dxa"/>
          </w:tcPr>
          <w:p w14:paraId="5E3E9553" w14:textId="77777777" w:rsidR="00A7001B" w:rsidRDefault="00A7001B" w:rsidP="00A7001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3EBF1F9" w14:textId="77777777" w:rsidR="00A7001B" w:rsidRDefault="00A7001B" w:rsidP="00A7001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45FCB37" w14:textId="77777777" w:rsidR="00A7001B" w:rsidRDefault="00A7001B" w:rsidP="00A7001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A7001B" w14:paraId="16C6D1E8" w14:textId="77777777" w:rsidTr="00A7001B">
        <w:tc>
          <w:tcPr>
            <w:tcW w:w="1809" w:type="dxa"/>
          </w:tcPr>
          <w:p w14:paraId="03E38F1D" w14:textId="77777777" w:rsidR="00A7001B" w:rsidRDefault="00A7001B" w:rsidP="00A7001B">
            <w:pPr>
              <w:jc w:val="right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9BD4B50" w14:textId="77777777" w:rsidR="00A7001B" w:rsidRDefault="00A7001B" w:rsidP="00A7001B">
            <w:pPr>
              <w:jc w:val="right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DE823E5" w14:textId="4BF60F7F" w:rsidR="00A7001B" w:rsidRDefault="00A7001B" w:rsidP="00A7001B">
            <w:pPr>
              <w:jc w:val="righ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Signature:</w:t>
            </w:r>
          </w:p>
        </w:tc>
        <w:tc>
          <w:tcPr>
            <w:tcW w:w="7047" w:type="dxa"/>
          </w:tcPr>
          <w:p w14:paraId="0D4E4EC0" w14:textId="77777777" w:rsidR="00A7001B" w:rsidRDefault="00A7001B" w:rsidP="00A7001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472DE27" w14:textId="77777777" w:rsidR="00A7001B" w:rsidRDefault="00A7001B" w:rsidP="00A7001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DB5E960" w14:textId="77777777" w:rsidR="00A7001B" w:rsidRDefault="00A7001B" w:rsidP="00A7001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A7001B" w14:paraId="293CA30F" w14:textId="77777777" w:rsidTr="00A7001B">
        <w:tc>
          <w:tcPr>
            <w:tcW w:w="1809" w:type="dxa"/>
          </w:tcPr>
          <w:p w14:paraId="2A437B45" w14:textId="77777777" w:rsidR="00A7001B" w:rsidRDefault="00A7001B" w:rsidP="00A7001B">
            <w:pPr>
              <w:jc w:val="right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64ABE33" w14:textId="77777777" w:rsidR="00A7001B" w:rsidRDefault="00A7001B" w:rsidP="00A7001B">
            <w:pPr>
              <w:jc w:val="right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D970177" w14:textId="79DCCA53" w:rsidR="00A7001B" w:rsidRDefault="00A7001B" w:rsidP="00A7001B">
            <w:pPr>
              <w:jc w:val="right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Date:</w:t>
            </w:r>
          </w:p>
        </w:tc>
        <w:tc>
          <w:tcPr>
            <w:tcW w:w="7047" w:type="dxa"/>
          </w:tcPr>
          <w:p w14:paraId="2F6F3A8E" w14:textId="77777777" w:rsidR="00A7001B" w:rsidRDefault="00A7001B" w:rsidP="00A7001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74268C8" w14:textId="77777777" w:rsidR="00A7001B" w:rsidRDefault="00A7001B" w:rsidP="00A7001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5200A6C" w14:textId="77777777" w:rsidR="00A7001B" w:rsidRDefault="00A7001B" w:rsidP="00A7001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79FED551" w14:textId="77777777" w:rsidR="00A7001B" w:rsidRPr="00A7001B" w:rsidRDefault="00A7001B" w:rsidP="00A7001B">
      <w:pPr>
        <w:rPr>
          <w:rFonts w:ascii="Arial" w:hAnsi="Arial" w:cs="Arial"/>
          <w:sz w:val="24"/>
          <w:szCs w:val="24"/>
          <w:lang w:val="en-GB"/>
        </w:rPr>
      </w:pPr>
    </w:p>
    <w:p w14:paraId="775D1A7E" w14:textId="77777777" w:rsidR="00A7001B" w:rsidRPr="00A7001B" w:rsidRDefault="00A7001B" w:rsidP="00A7001B">
      <w:pPr>
        <w:rPr>
          <w:rFonts w:ascii="Arial" w:hAnsi="Arial" w:cs="Arial"/>
          <w:sz w:val="24"/>
          <w:szCs w:val="24"/>
          <w:lang w:val="en-GB"/>
        </w:rPr>
      </w:pPr>
      <w:r w:rsidRPr="00A7001B">
        <w:rPr>
          <w:rFonts w:ascii="Arial" w:hAnsi="Arial" w:cs="Arial"/>
          <w:sz w:val="24"/>
          <w:szCs w:val="24"/>
          <w:lang w:val="en-GB"/>
        </w:rPr>
        <w:pict w14:anchorId="327BF4B5">
          <v:rect id="_x0000_i1031" style="width:0;height:1.5pt" o:hralign="center" o:hrstd="t" o:hr="t" fillcolor="#a0a0a0" stroked="f"/>
        </w:pict>
      </w:r>
    </w:p>
    <w:p w14:paraId="49CE4B6F" w14:textId="77777777" w:rsidR="00A7001B" w:rsidRPr="00A7001B" w:rsidRDefault="00A7001B" w:rsidP="00A7001B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A7001B">
        <w:rPr>
          <w:rFonts w:ascii="Arial" w:hAnsi="Arial" w:cs="Arial"/>
          <w:b/>
          <w:bCs/>
          <w:sz w:val="24"/>
          <w:szCs w:val="24"/>
          <w:lang w:val="en-GB"/>
        </w:rPr>
        <w:t>Contact details for questions or withdrawal of consent</w:t>
      </w:r>
    </w:p>
    <w:p w14:paraId="0A30BE50" w14:textId="77777777" w:rsidR="00A7001B" w:rsidRPr="00A7001B" w:rsidRDefault="00A7001B" w:rsidP="00A7001B">
      <w:pPr>
        <w:rPr>
          <w:rFonts w:ascii="Arial" w:hAnsi="Arial" w:cs="Arial"/>
          <w:sz w:val="24"/>
          <w:szCs w:val="24"/>
          <w:lang w:val="en-GB"/>
        </w:rPr>
      </w:pPr>
      <w:r w:rsidRPr="00A7001B">
        <w:rPr>
          <w:rFonts w:ascii="Arial" w:hAnsi="Arial" w:cs="Arial"/>
          <w:b/>
          <w:bCs/>
          <w:sz w:val="24"/>
          <w:szCs w:val="24"/>
          <w:lang w:val="en-GB"/>
        </w:rPr>
        <w:t>Name:</w:t>
      </w:r>
      <w:r w:rsidRPr="00A7001B">
        <w:rPr>
          <w:rFonts w:ascii="Arial" w:hAnsi="Arial" w:cs="Arial"/>
          <w:sz w:val="24"/>
          <w:szCs w:val="24"/>
          <w:lang w:val="en-GB"/>
        </w:rPr>
        <w:t xml:space="preserve"> Daniel Porter</w:t>
      </w:r>
      <w:r w:rsidRPr="00A7001B">
        <w:rPr>
          <w:rFonts w:ascii="Arial" w:hAnsi="Arial" w:cs="Arial"/>
          <w:sz w:val="24"/>
          <w:szCs w:val="24"/>
          <w:lang w:val="en-GB"/>
        </w:rPr>
        <w:br/>
      </w:r>
      <w:r w:rsidRPr="00A7001B">
        <w:rPr>
          <w:rFonts w:ascii="Arial" w:hAnsi="Arial" w:cs="Arial"/>
          <w:b/>
          <w:bCs/>
          <w:sz w:val="24"/>
          <w:szCs w:val="24"/>
          <w:lang w:val="en-GB"/>
        </w:rPr>
        <w:t>Job title:</w:t>
      </w:r>
      <w:r w:rsidRPr="00A7001B">
        <w:rPr>
          <w:rFonts w:ascii="Arial" w:hAnsi="Arial" w:cs="Arial"/>
          <w:sz w:val="24"/>
          <w:szCs w:val="24"/>
          <w:lang w:val="en-GB"/>
        </w:rPr>
        <w:t xml:space="preserve"> Business Manager</w:t>
      </w:r>
      <w:r w:rsidRPr="00A7001B">
        <w:rPr>
          <w:rFonts w:ascii="Arial" w:hAnsi="Arial" w:cs="Arial"/>
          <w:sz w:val="24"/>
          <w:szCs w:val="24"/>
          <w:lang w:val="en-GB"/>
        </w:rPr>
        <w:br/>
      </w:r>
      <w:r w:rsidRPr="00A7001B">
        <w:rPr>
          <w:rFonts w:ascii="Arial" w:hAnsi="Arial" w:cs="Arial"/>
          <w:b/>
          <w:bCs/>
          <w:sz w:val="24"/>
          <w:szCs w:val="24"/>
          <w:lang w:val="en-GB"/>
        </w:rPr>
        <w:t>Email:</w:t>
      </w:r>
      <w:r w:rsidRPr="00A7001B">
        <w:rPr>
          <w:rFonts w:ascii="Arial" w:hAnsi="Arial" w:cs="Arial"/>
          <w:sz w:val="24"/>
          <w:szCs w:val="24"/>
          <w:lang w:val="en-GB"/>
        </w:rPr>
        <w:t xml:space="preserve"> c.healthcare@bradford.nhs.uk</w:t>
      </w:r>
      <w:r w:rsidRPr="00A7001B">
        <w:rPr>
          <w:rFonts w:ascii="Arial" w:hAnsi="Arial" w:cs="Arial"/>
          <w:sz w:val="24"/>
          <w:szCs w:val="24"/>
          <w:lang w:val="en-GB"/>
        </w:rPr>
        <w:br/>
      </w:r>
      <w:r w:rsidRPr="00A7001B">
        <w:rPr>
          <w:rFonts w:ascii="Arial" w:hAnsi="Arial" w:cs="Arial"/>
          <w:b/>
          <w:bCs/>
          <w:sz w:val="24"/>
          <w:szCs w:val="24"/>
          <w:lang w:val="en-GB"/>
        </w:rPr>
        <w:t>Phone:</w:t>
      </w:r>
      <w:r w:rsidRPr="00A7001B">
        <w:rPr>
          <w:rFonts w:ascii="Arial" w:hAnsi="Arial" w:cs="Arial"/>
          <w:sz w:val="24"/>
          <w:szCs w:val="24"/>
          <w:lang w:val="en-GB"/>
        </w:rPr>
        <w:t xml:space="preserve"> 01274 423011</w:t>
      </w:r>
    </w:p>
    <w:p w14:paraId="49C6BC19" w14:textId="366A98FD" w:rsidR="00856D32" w:rsidRDefault="00856D32" w:rsidP="00A7001B"/>
    <w:sectPr w:rsidR="00856D32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4A8E9" w14:textId="77777777" w:rsidR="000F13B7" w:rsidRDefault="000F13B7" w:rsidP="00E67D29">
      <w:pPr>
        <w:spacing w:after="0" w:line="240" w:lineRule="auto"/>
      </w:pPr>
      <w:r>
        <w:separator/>
      </w:r>
    </w:p>
  </w:endnote>
  <w:endnote w:type="continuationSeparator" w:id="0">
    <w:p w14:paraId="10C2D6C0" w14:textId="77777777" w:rsidR="000F13B7" w:rsidRDefault="000F13B7" w:rsidP="00E6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1F1FF" w14:textId="77777777" w:rsidR="00E67D29" w:rsidRDefault="00E67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B94C" w14:textId="77777777" w:rsidR="00E67D29" w:rsidRDefault="00E67D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D0CD" w14:textId="77777777" w:rsidR="00E67D29" w:rsidRDefault="00E67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4B3A1" w14:textId="77777777" w:rsidR="000F13B7" w:rsidRDefault="000F13B7" w:rsidP="00E67D29">
      <w:pPr>
        <w:spacing w:after="0" w:line="240" w:lineRule="auto"/>
      </w:pPr>
      <w:r>
        <w:separator/>
      </w:r>
    </w:p>
  </w:footnote>
  <w:footnote w:type="continuationSeparator" w:id="0">
    <w:p w14:paraId="6AAE13DF" w14:textId="77777777" w:rsidR="000F13B7" w:rsidRDefault="000F13B7" w:rsidP="00E6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D4E6D" w14:textId="77777777" w:rsidR="00E67D29" w:rsidRDefault="00E67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A86F1" w14:textId="12B2524C" w:rsidR="00E67D29" w:rsidRDefault="00E67D2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041696" wp14:editId="315210D8">
          <wp:simplePos x="0" y="0"/>
          <wp:positionH relativeFrom="margin">
            <wp:align>right</wp:align>
          </wp:positionH>
          <wp:positionV relativeFrom="paragraph">
            <wp:posOffset>-180976</wp:posOffset>
          </wp:positionV>
          <wp:extent cx="2333625" cy="571967"/>
          <wp:effectExtent l="0" t="0" r="0" b="0"/>
          <wp:wrapNone/>
          <wp:docPr id="1088036125" name="Picture 1" descr="Logo for Bradford District and Craven Health and Care Partnership&#10;&#10;Proud to be part of the West Yorkshire Health and Care Partnership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for Bradford District and Craven Health and Care Partnership&#10;&#10;Proud to be part of the West Yorkshire Health and Care Partnership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571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1E31" w14:textId="77777777" w:rsidR="00E67D29" w:rsidRDefault="00E67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E646DC"/>
    <w:multiLevelType w:val="multilevel"/>
    <w:tmpl w:val="4D60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3206F"/>
    <w:multiLevelType w:val="multilevel"/>
    <w:tmpl w:val="FC78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E4342E"/>
    <w:multiLevelType w:val="multilevel"/>
    <w:tmpl w:val="10D6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F51712"/>
    <w:multiLevelType w:val="multilevel"/>
    <w:tmpl w:val="83BA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493665"/>
    <w:multiLevelType w:val="multilevel"/>
    <w:tmpl w:val="E59E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9981928">
    <w:abstractNumId w:val="8"/>
  </w:num>
  <w:num w:numId="2" w16cid:durableId="1480345903">
    <w:abstractNumId w:val="6"/>
  </w:num>
  <w:num w:numId="3" w16cid:durableId="2117021988">
    <w:abstractNumId w:val="5"/>
  </w:num>
  <w:num w:numId="4" w16cid:durableId="1760785499">
    <w:abstractNumId w:val="4"/>
  </w:num>
  <w:num w:numId="5" w16cid:durableId="1640576900">
    <w:abstractNumId w:val="7"/>
  </w:num>
  <w:num w:numId="6" w16cid:durableId="1633756008">
    <w:abstractNumId w:val="3"/>
  </w:num>
  <w:num w:numId="7" w16cid:durableId="780957348">
    <w:abstractNumId w:val="2"/>
  </w:num>
  <w:num w:numId="8" w16cid:durableId="158736772">
    <w:abstractNumId w:val="1"/>
  </w:num>
  <w:num w:numId="9" w16cid:durableId="1056199251">
    <w:abstractNumId w:val="0"/>
  </w:num>
  <w:num w:numId="10" w16cid:durableId="536937614">
    <w:abstractNumId w:val="11"/>
  </w:num>
  <w:num w:numId="11" w16cid:durableId="1742672735">
    <w:abstractNumId w:val="13"/>
  </w:num>
  <w:num w:numId="12" w16cid:durableId="1003095456">
    <w:abstractNumId w:val="10"/>
  </w:num>
  <w:num w:numId="13" w16cid:durableId="1616254717">
    <w:abstractNumId w:val="12"/>
  </w:num>
  <w:num w:numId="14" w16cid:durableId="1421096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13B7"/>
    <w:rsid w:val="0015074B"/>
    <w:rsid w:val="0029639D"/>
    <w:rsid w:val="00326F90"/>
    <w:rsid w:val="005400AC"/>
    <w:rsid w:val="00856D32"/>
    <w:rsid w:val="00A148B2"/>
    <w:rsid w:val="00A7001B"/>
    <w:rsid w:val="00AA1D8D"/>
    <w:rsid w:val="00B47730"/>
    <w:rsid w:val="00C11286"/>
    <w:rsid w:val="00C96A1D"/>
    <w:rsid w:val="00CB0664"/>
    <w:rsid w:val="00E67D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3B48DF"/>
  <w14:defaultImageDpi w14:val="300"/>
  <w15:docId w15:val="{7B28F625-7CA0-4768-A938-D5168501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D41FA5A87F94FA6C70D506485EE11" ma:contentTypeVersion="13" ma:contentTypeDescription="Create a new document." ma:contentTypeScope="" ma:versionID="4d7b14f87d62fdc1860aeb5e3b851896">
  <xsd:schema xmlns:xsd="http://www.w3.org/2001/XMLSchema" xmlns:xs="http://www.w3.org/2001/XMLSchema" xmlns:p="http://schemas.microsoft.com/office/2006/metadata/properties" xmlns:ns2="8d84a5d3-8716-4822-b1b8-fd5ee7ba5a07" xmlns:ns3="7a4aed85-4227-45f7-a91b-9a5cf8f66577" targetNamespace="http://schemas.microsoft.com/office/2006/metadata/properties" ma:root="true" ma:fieldsID="43b0ac8ff640e0db5b741c2764e88068" ns2:_="" ns3:_="">
    <xsd:import namespace="8d84a5d3-8716-4822-b1b8-fd5ee7ba5a07"/>
    <xsd:import namespace="7a4aed85-4227-45f7-a91b-9a5cf8f665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4a5d3-8716-4822-b1b8-fd5ee7ba5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a6f475-a574-4dde-a50c-5c19e3679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aed85-4227-45f7-a91b-9a5cf8f665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9adb75-7030-45a3-bf3d-2d68452733da}" ma:internalName="TaxCatchAll" ma:showField="CatchAllData" ma:web="7a4aed85-4227-45f7-a91b-9a5cf8f665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4aed85-4227-45f7-a91b-9a5cf8f66577" xsi:nil="true"/>
    <lcf76f155ced4ddcb4097134ff3c332f xmlns="8d84a5d3-8716-4822-b1b8-fd5ee7ba5a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D3F726-956E-45A6-ACAE-C3BFF04AE4B0}"/>
</file>

<file path=customXml/itemProps3.xml><?xml version="1.0" encoding="utf-8"?>
<ds:datastoreItem xmlns:ds="http://schemas.openxmlformats.org/officeDocument/2006/customXml" ds:itemID="{05998EBF-CE6B-4CB8-A47A-4A01C40FF951}"/>
</file>

<file path=customXml/itemProps4.xml><?xml version="1.0" encoding="utf-8"?>
<ds:datastoreItem xmlns:ds="http://schemas.openxmlformats.org/officeDocument/2006/customXml" ds:itemID="{D539CC03-5927-4F08-8E30-1B152E10F3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467</Words>
  <Characters>2484</Characters>
  <Application>Microsoft Office Word</Application>
  <DocSecurity>0</DocSecurity>
  <Lines>48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Wilkinson Vicky</cp:lastModifiedBy>
  <cp:revision>3</cp:revision>
  <dcterms:created xsi:type="dcterms:W3CDTF">2026-01-23T11:20:00Z</dcterms:created>
  <dcterms:modified xsi:type="dcterms:W3CDTF">2026-01-23T11:51:00Z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0x010100A38D41FA5A87F94FA6C70D506485EE11</vt:lpwstr>
  </property>
</Properties>
</file>